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Balancé    </w:t>
      </w:r>
      <w:r>
        <w:t xml:space="preserve">   Battement    </w:t>
      </w:r>
      <w:r>
        <w:t xml:space="preserve">   Changement    </w:t>
      </w:r>
      <w:r>
        <w:t xml:space="preserve">   Chassé    </w:t>
      </w:r>
      <w:r>
        <w:t xml:space="preserve">   Chaînés    </w:t>
      </w:r>
      <w:r>
        <w:t xml:space="preserve">   Coupé    </w:t>
      </w:r>
      <w:r>
        <w:t xml:space="preserve">   Croisé    </w:t>
      </w:r>
      <w:r>
        <w:t xml:space="preserve">   Demi    </w:t>
      </w:r>
      <w:r>
        <w:t xml:space="preserve">   Derrière    </w:t>
      </w:r>
      <w:r>
        <w:t xml:space="preserve">   Devant    </w:t>
      </w:r>
      <w:r>
        <w:t xml:space="preserve">   Dégagé    </w:t>
      </w:r>
      <w:r>
        <w:t xml:space="preserve">   Développé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2021-10-11T01:54:47Z</dcterms:created>
  <dcterms:modified xsi:type="dcterms:W3CDTF">2021-10-11T01:54:47Z</dcterms:modified>
</cp:coreProperties>
</file>