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 La Seconde    </w:t>
      </w:r>
      <w:r>
        <w:t xml:space="preserve">   Demi Plie    </w:t>
      </w:r>
      <w:r>
        <w:t xml:space="preserve">   Developpe    </w:t>
      </w:r>
      <w:r>
        <w:t xml:space="preserve">   Fifth Position Turnout    </w:t>
      </w:r>
      <w:r>
        <w:t xml:space="preserve">   First Position Turnout    </w:t>
      </w:r>
      <w:r>
        <w:t xml:space="preserve">   Fourth Position Turnout    </w:t>
      </w:r>
      <w:r>
        <w:t xml:space="preserve">   Glissade    </w:t>
      </w:r>
      <w:r>
        <w:t xml:space="preserve">   Grand Battement    </w:t>
      </w:r>
      <w:r>
        <w:t xml:space="preserve">   Grand Plie    </w:t>
      </w:r>
      <w:r>
        <w:t xml:space="preserve">   Pas De Bourree    </w:t>
      </w:r>
      <w:r>
        <w:t xml:space="preserve">   Passe    </w:t>
      </w:r>
      <w:r>
        <w:t xml:space="preserve">   Plie    </w:t>
      </w:r>
      <w:r>
        <w:t xml:space="preserve">   Releve    </w:t>
      </w:r>
      <w:r>
        <w:t xml:space="preserve">   Second Position Turnout    </w:t>
      </w:r>
      <w:r>
        <w:t xml:space="preserve">   Third Position Turnout    </w:t>
      </w:r>
      <w:r>
        <w:t xml:space="preserve">   Tombe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2021-10-11T01:54:49Z</dcterms:created>
  <dcterms:modified xsi:type="dcterms:W3CDTF">2021-10-11T01:54:49Z</dcterms:modified>
</cp:coreProperties>
</file>