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Tendu    </w:t>
      </w:r>
      <w:r>
        <w:t xml:space="preserve">   Tour jete    </w:t>
      </w:r>
      <w:r>
        <w:t xml:space="preserve">   Coupe    </w:t>
      </w:r>
      <w:r>
        <w:t xml:space="preserve">   Saute    </w:t>
      </w:r>
      <w:r>
        <w:t xml:space="preserve">   Balance    </w:t>
      </w:r>
      <w:r>
        <w:t xml:space="preserve">   Por De Bra    </w:t>
      </w:r>
      <w:r>
        <w:t xml:space="preserve">   Glisse    </w:t>
      </w:r>
      <w:r>
        <w:t xml:space="preserve">   Jete    </w:t>
      </w:r>
      <w:r>
        <w:t xml:space="preserve">   Pirouette    </w:t>
      </w:r>
      <w:r>
        <w:t xml:space="preserve">   Arabesque    </w:t>
      </w:r>
      <w:r>
        <w:t xml:space="preserve">   Releve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2021-10-16T03:44:55Z</dcterms:created>
  <dcterms:modified xsi:type="dcterms:W3CDTF">2021-10-16T03:44:55Z</dcterms:modified>
</cp:coreProperties>
</file>