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Fifth Position    </w:t>
      </w:r>
      <w:r>
        <w:t xml:space="preserve">   Fourth Position    </w:t>
      </w:r>
      <w:r>
        <w:t xml:space="preserve">   Third Position    </w:t>
      </w:r>
      <w:r>
        <w:t xml:space="preserve">   Second Position    </w:t>
      </w:r>
      <w:r>
        <w:t xml:space="preserve">   First Position    </w:t>
      </w:r>
      <w:r>
        <w:t xml:space="preserve">   Passe    </w:t>
      </w:r>
      <w:r>
        <w:t xml:space="preserve">   Eleve    </w:t>
      </w:r>
      <w:r>
        <w:t xml:space="preserve">   Saute    </w:t>
      </w:r>
      <w:r>
        <w:t xml:space="preserve">   Rond De Jambe    </w:t>
      </w:r>
      <w:r>
        <w:t xml:space="preserve">   Releve    </w:t>
      </w:r>
      <w:r>
        <w:t xml:space="preserve">   Plie    </w:t>
      </w:r>
      <w:r>
        <w:t xml:space="preserve">   Pirouette    </w:t>
      </w:r>
      <w:r>
        <w:t xml:space="preserve">   Pique    </w:t>
      </w:r>
      <w:r>
        <w:t xml:space="preserve">   Pas De Chat    </w:t>
      </w:r>
      <w:r>
        <w:t xml:space="preserve">   Jete    </w:t>
      </w:r>
      <w:r>
        <w:t xml:space="preserve">   Glissade    </w:t>
      </w:r>
      <w:r>
        <w:t xml:space="preserve">   En Croix    </w:t>
      </w:r>
      <w:r>
        <w:t xml:space="preserve">   Changement    </w:t>
      </w:r>
      <w:r>
        <w:t xml:space="preserve">   Chaine    </w:t>
      </w:r>
      <w:r>
        <w:t xml:space="preserve">   Battement    </w:t>
      </w:r>
      <w:r>
        <w:t xml:space="preserve">   Tendu    </w:t>
      </w:r>
      <w:r>
        <w:t xml:space="preserve">   Degage    </w:t>
      </w:r>
      <w:r>
        <w:t xml:space="preserve">   Barre    </w:t>
      </w:r>
      <w:r>
        <w:t xml:space="preserve">   Balance    </w:t>
      </w:r>
      <w:r>
        <w:t xml:space="preserve">   Attitude    </w:t>
      </w:r>
      <w:r>
        <w:t xml:space="preserve">   Arabesque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</dc:title>
  <dcterms:created xsi:type="dcterms:W3CDTF">2021-10-11T01:53:28Z</dcterms:created>
  <dcterms:modified xsi:type="dcterms:W3CDTF">2021-10-11T01:53:28Z</dcterms:modified>
</cp:coreProperties>
</file>