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Terms Beginner</w:t>
      </w:r>
    </w:p>
    <w:p>
      <w:pPr>
        <w:pStyle w:val="Questions"/>
      </w:pPr>
      <w:r>
        <w:t xml:space="preserve">1. PLEI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NDTEU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EERLVE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ESSHCA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EATUS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HPCPEAE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ECNHANTGME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PEASS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UEREQBAAS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SAP DE CHAT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 Beginner</dc:title>
  <dcterms:created xsi:type="dcterms:W3CDTF">2021-10-11T01:54:33Z</dcterms:created>
  <dcterms:modified xsi:type="dcterms:W3CDTF">2021-10-11T01:54:33Z</dcterms:modified>
</cp:coreProperties>
</file>