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CAMBRE    </w:t>
      </w:r>
      <w:r>
        <w:t xml:space="preserve">   ASSEMBLE    </w:t>
      </w:r>
      <w:r>
        <w:t xml:space="preserve">   SISSONNE    </w:t>
      </w:r>
      <w:r>
        <w:t xml:space="preserve">   SOUBRESAUT    </w:t>
      </w:r>
      <w:r>
        <w:t xml:space="preserve">   SOUTENU    </w:t>
      </w:r>
      <w:r>
        <w:t xml:space="preserve">   RONDDEJAMBE    </w:t>
      </w:r>
      <w:r>
        <w:t xml:space="preserve">   RELEVE    </w:t>
      </w:r>
      <w:r>
        <w:t xml:space="preserve">   PASDECHAT    </w:t>
      </w:r>
      <w:r>
        <w:t xml:space="preserve">   PASDEBASQUE    </w:t>
      </w:r>
      <w:r>
        <w:t xml:space="preserve">   GRANDJETE    </w:t>
      </w:r>
      <w:r>
        <w:t xml:space="preserve">   GLISSADE    </w:t>
      </w:r>
      <w:r>
        <w:t xml:space="preserve">   ENFACE    </w:t>
      </w:r>
      <w:r>
        <w:t xml:space="preserve">   FOUETTE    </w:t>
      </w:r>
      <w:r>
        <w:t xml:space="preserve">   DEVELOPPE    </w:t>
      </w:r>
      <w:r>
        <w:t xml:space="preserve">   DERRIERE    </w:t>
      </w:r>
      <w:r>
        <w:t xml:space="preserve">   DEGAGE    </w:t>
      </w:r>
      <w:r>
        <w:t xml:space="preserve">   CROISE    </w:t>
      </w:r>
      <w:r>
        <w:t xml:space="preserve">   CABRIOLE    </w:t>
      </w:r>
      <w:r>
        <w:t xml:space="preserve">   GRANDBATTEMENT    </w:t>
      </w:r>
      <w:r>
        <w:t xml:space="preserve">   BATTU    </w:t>
      </w:r>
      <w:r>
        <w:t xml:space="preserve">   ENAVANT    </w:t>
      </w:r>
      <w:r>
        <w:t xml:space="preserve">   ARABESQUE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</dc:title>
  <dcterms:created xsi:type="dcterms:W3CDTF">2021-10-11T01:53:57Z</dcterms:created>
  <dcterms:modified xsi:type="dcterms:W3CDTF">2021-10-11T01:53:57Z</dcterms:modified>
</cp:coreProperties>
</file>