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creates a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Chain. Series of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jump or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Carriage of the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the head when turning.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Rocking step.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jump to change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turn on one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Circular motion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on 1 leg with other leg extended straight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or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Thrown. A jump from one foot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</dc:title>
  <dcterms:created xsi:type="dcterms:W3CDTF">2021-10-11T01:54:54Z</dcterms:created>
  <dcterms:modified xsi:type="dcterms:W3CDTF">2021-10-11T01:54:54Z</dcterms:modified>
</cp:coreProperties>
</file>