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Vocab For Grade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 terre    </w:t>
      </w:r>
      <w:r>
        <w:t xml:space="preserve">   adage    </w:t>
      </w:r>
      <w:r>
        <w:t xml:space="preserve">   allegro    </w:t>
      </w:r>
      <w:r>
        <w:t xml:space="preserve">   arabesque    </w:t>
      </w:r>
      <w:r>
        <w:t xml:space="preserve">   assembles    </w:t>
      </w:r>
      <w:r>
        <w:t xml:space="preserve">   balance    </w:t>
      </w:r>
      <w:r>
        <w:t xml:space="preserve">   barre    </w:t>
      </w:r>
      <w:r>
        <w:t xml:space="preserve">   coupe    </w:t>
      </w:r>
      <w:r>
        <w:t xml:space="preserve">   degage    </w:t>
      </w:r>
      <w:r>
        <w:t xml:space="preserve">   developpe    </w:t>
      </w:r>
      <w:r>
        <w:t xml:space="preserve">   echappe    </w:t>
      </w:r>
      <w:r>
        <w:t xml:space="preserve">   en dedans    </w:t>
      </w:r>
      <w:r>
        <w:t xml:space="preserve">   en dehors    </w:t>
      </w:r>
      <w:r>
        <w:t xml:space="preserve">   en lair    </w:t>
      </w:r>
      <w:r>
        <w:t xml:space="preserve">   frappe    </w:t>
      </w:r>
      <w:r>
        <w:t xml:space="preserve">   istd    </w:t>
      </w:r>
      <w:r>
        <w:t xml:space="preserve">   pas de basque    </w:t>
      </w:r>
      <w:r>
        <w:t xml:space="preserve">   pas de bourree    </w:t>
      </w:r>
      <w:r>
        <w:t xml:space="preserve">   Plie    </w:t>
      </w:r>
      <w:r>
        <w:t xml:space="preserve">   saute    </w:t>
      </w:r>
      <w:r>
        <w:t xml:space="preserve">   sissone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 For Grade 3</dc:title>
  <dcterms:created xsi:type="dcterms:W3CDTF">2021-10-11T01:54:45Z</dcterms:created>
  <dcterms:modified xsi:type="dcterms:W3CDTF">2021-10-11T01:54:45Z</dcterms:modified>
</cp:coreProperties>
</file>