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Vocab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Plié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Sauté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Step of the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Step of the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Piqué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the 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terre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 de 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 de cheval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stretch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Glissade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glide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 Match</dc:title>
  <dcterms:created xsi:type="dcterms:W3CDTF">2021-10-11T01:54:35Z</dcterms:created>
  <dcterms:modified xsi:type="dcterms:W3CDTF">2021-10-11T01:54:35Z</dcterms:modified>
</cp:coreProperties>
</file>