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tour jete    </w:t>
      </w:r>
      <w:r>
        <w:t xml:space="preserve">   pas de chat    </w:t>
      </w:r>
      <w:r>
        <w:t xml:space="preserve">   assemble    </w:t>
      </w:r>
      <w:r>
        <w:t xml:space="preserve">   pirouette    </w:t>
      </w:r>
      <w:r>
        <w:t xml:space="preserve">   pique turns    </w:t>
      </w:r>
      <w:r>
        <w:t xml:space="preserve">   port de bras    </w:t>
      </w:r>
      <w:r>
        <w:t xml:space="preserve">   attitude    </w:t>
      </w:r>
      <w:r>
        <w:t xml:space="preserve">   developpe    </w:t>
      </w:r>
      <w:r>
        <w:t xml:space="preserve">   rond de jambe    </w:t>
      </w:r>
      <w:r>
        <w:t xml:space="preserve">   echappe    </w:t>
      </w:r>
      <w:r>
        <w:t xml:space="preserve">   sous sus    </w:t>
      </w:r>
      <w:r>
        <w:t xml:space="preserve">   tombe    </w:t>
      </w:r>
      <w:r>
        <w:t xml:space="preserve">   changement    </w:t>
      </w:r>
      <w:r>
        <w:t xml:space="preserve">   jete    </w:t>
      </w:r>
      <w:r>
        <w:t xml:space="preserve">   glissade    </w:t>
      </w:r>
      <w:r>
        <w:t xml:space="preserve">   spotting    </w:t>
      </w:r>
      <w:r>
        <w:t xml:space="preserve">   chaine    </w:t>
      </w:r>
      <w:r>
        <w:t xml:space="preserve">   saute    </w:t>
      </w:r>
      <w:r>
        <w:t xml:space="preserve">   pas de bourree    </w:t>
      </w:r>
      <w:r>
        <w:t xml:space="preserve">   chasse    </w:t>
      </w:r>
      <w:r>
        <w:t xml:space="preserve">   passe    </w:t>
      </w:r>
      <w:r>
        <w:t xml:space="preserve">   en croix    </w:t>
      </w:r>
      <w:r>
        <w:t xml:space="preserve">   pique    </w:t>
      </w:r>
      <w:r>
        <w:t xml:space="preserve">   arabesque    </w:t>
      </w:r>
      <w:r>
        <w:t xml:space="preserve">   battement    </w:t>
      </w:r>
      <w:r>
        <w:t xml:space="preserve">   releve    </w:t>
      </w:r>
      <w:r>
        <w:t xml:space="preserve">   degage    </w:t>
      </w:r>
      <w:r>
        <w:t xml:space="preserve">   tendu    </w:t>
      </w:r>
      <w:r>
        <w:t xml:space="preserve">   demi plies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Vocabulary</dc:title>
  <dcterms:created xsi:type="dcterms:W3CDTF">2021-10-11T01:54:14Z</dcterms:created>
  <dcterms:modified xsi:type="dcterms:W3CDTF">2021-10-11T01:54:14Z</dcterms:modified>
</cp:coreProperties>
</file>