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develop; to unfold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 section of pas de deux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turn towards the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position standing on one leg and the other 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alternating side to side movement of the working leg. the feet appear to be fluttering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assemble; to join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"passed" standing on one leg while the other is held up with toe touching the 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position standing one one leg while the other is behind up high (can reach up to 90 degrees)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the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strike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Vocabulary</dc:title>
  <dcterms:created xsi:type="dcterms:W3CDTF">2021-10-11T01:54:17Z</dcterms:created>
  <dcterms:modified xsi:type="dcterms:W3CDTF">2021-10-11T01:54:17Z</dcterms:modified>
</cp:coreProperties>
</file>