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Ballet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releve    </w:t>
      </w:r>
      <w:r>
        <w:t xml:space="preserve">   saute    </w:t>
      </w:r>
      <w:r>
        <w:t xml:space="preserve">   en avant    </w:t>
      </w:r>
      <w:r>
        <w:t xml:space="preserve">   derriere    </w:t>
      </w:r>
      <w:r>
        <w:t xml:space="preserve">   devant    </w:t>
      </w:r>
      <w:r>
        <w:t xml:space="preserve">   en croix    </w:t>
      </w:r>
      <w:r>
        <w:t xml:space="preserve">   ecarte    </w:t>
      </w:r>
      <w:r>
        <w:t xml:space="preserve">   efface    </w:t>
      </w:r>
      <w:r>
        <w:t xml:space="preserve">   en face    </w:t>
      </w:r>
      <w:r>
        <w:t xml:space="preserve">   croise    </w:t>
      </w:r>
      <w:r>
        <w:t xml:space="preserve">   port de bras    </w:t>
      </w:r>
      <w:r>
        <w:t xml:space="preserve">   frappe    </w:t>
      </w:r>
      <w:r>
        <w:t xml:space="preserve">   degage    </w:t>
      </w:r>
      <w:r>
        <w:t xml:space="preserve">   Tendu    </w:t>
      </w:r>
      <w:r>
        <w:t xml:space="preserve">   Plie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Ballet Vocabulary </dc:title>
  <dcterms:created xsi:type="dcterms:W3CDTF">2021-10-11T01:54:19Z</dcterms:created>
  <dcterms:modified xsi:type="dcterms:W3CDTF">2021-10-11T01:54:19Z</dcterms:modified>
</cp:coreProperties>
</file>