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shape of a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Carriage of the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stretch.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Circle of the leg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escape.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Vocabulary</dc:title>
  <dcterms:created xsi:type="dcterms:W3CDTF">2021-10-11T01:54:24Z</dcterms:created>
  <dcterms:modified xsi:type="dcterms:W3CDTF">2021-10-11T01:54:24Z</dcterms:modified>
</cp:coreProperties>
</file>