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beating or beating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glide, gliding step, connecting step, starts with degage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whipping motion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little steps, a kind of running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basic poses in ballet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chains,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disengaged, or desengaging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pose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melting, sinking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assembled or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passed, to pass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shape of a cross (front, side, back,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bend, all steps of elevation start and ends with plie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</dc:title>
  <dcterms:created xsi:type="dcterms:W3CDTF">2021-10-11T01:54:59Z</dcterms:created>
  <dcterms:modified xsi:type="dcterms:W3CDTF">2021-10-11T01:54:59Z</dcterms:modified>
</cp:coreProperties>
</file>