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Port De bras    </w:t>
      </w:r>
      <w:r>
        <w:t xml:space="preserve">   Eleve    </w:t>
      </w:r>
      <w:r>
        <w:t xml:space="preserve">   Fifth Position    </w:t>
      </w:r>
      <w:r>
        <w:t xml:space="preserve">   Fourth Position    </w:t>
      </w:r>
      <w:r>
        <w:t xml:space="preserve">   Third Position    </w:t>
      </w:r>
      <w:r>
        <w:t xml:space="preserve">   Second Position    </w:t>
      </w:r>
      <w:r>
        <w:t xml:space="preserve">   First Position    </w:t>
      </w:r>
      <w:r>
        <w:t xml:space="preserve">   Danseur    </w:t>
      </w:r>
      <w:r>
        <w:t xml:space="preserve">   Ballerina    </w:t>
      </w:r>
      <w:r>
        <w:t xml:space="preserve">   Degage    </w:t>
      </w:r>
      <w:r>
        <w:t xml:space="preserve">   Releve    </w:t>
      </w:r>
      <w:r>
        <w:t xml:space="preserve">   Sous Sous    </w:t>
      </w:r>
      <w:r>
        <w:t xml:space="preserve">   Tendu    </w:t>
      </w:r>
      <w:r>
        <w:t xml:space="preserve">   Barre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Vocabulary </dc:title>
  <dcterms:created xsi:type="dcterms:W3CDTF">2021-10-11T01:53:38Z</dcterms:created>
  <dcterms:modified xsi:type="dcterms:W3CDTF">2021-10-11T01:53:38Z</dcterms:modified>
</cp:coreProperties>
</file>