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Vocabulary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rapid turns on the points or demi-pointes done in a straight line or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Pricked, pricking.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Throwing step. A jump from one foot to the other in which the working leg is brushed into the air and appears to have been thrown.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shape of a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beating action of the extended or bent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Glide. A traveling step executed by gliding the working foot from the fifth position in the required direction, the other foot closing to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Turning. Indicates that the body is to turn while executing a given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of the body, in profile, supported on one leg with the other leg extended behind and at right angles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Escaping or slipping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Bent, bending. A bending of the knee or knees.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Cat’s-step.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changement in which the calves are beaten together before the feet change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Behind, back. This term may refer to a movement, step or placing of a limb in back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using the face and body to express emotion and dramatic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 Crossword #1</dc:title>
  <dcterms:created xsi:type="dcterms:W3CDTF">2021-10-11T01:54:42Z</dcterms:created>
  <dcterms:modified xsi:type="dcterms:W3CDTF">2021-10-11T01:54:42Z</dcterms:modified>
</cp:coreProperties>
</file>