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Ballet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bell; movement of the leg forward and backward, passing smoothly through the turned out position each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rise onto the balls of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jump; a spring from both feet ending in the same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bend at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cut; pointing one foot at the opposing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stretched; toes never leave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chains, links; a series of rapid, traveling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thrown, a spring or leap from one foot to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changing the position of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pose in which the dancer stands on one leg with the other leg lifted, well-turned out, and bent at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hustle; a step where the weight is transferred quickly from one foot to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whirl about; an act of turning on one foot, typically with the raised foot touching the knee of the supporting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disengage; toes comes off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shape of a cross; perform movement, front, side, back,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beat; a continuation of the basic dégagé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carriages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drawing up of one foot to touch the other leg with a pointed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circling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leap traveling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sliding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pose in which the dancer stands on one leg with the other leg raised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unfolding of the leg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Vocabulary Terms</dc:title>
  <dcterms:created xsi:type="dcterms:W3CDTF">2021-10-11T01:54:52Z</dcterms:created>
  <dcterms:modified xsi:type="dcterms:W3CDTF">2021-10-11T01:54:52Z</dcterms:modified>
</cp:coreProperties>
</file>