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russian    </w:t>
      </w:r>
      <w:r>
        <w:t xml:space="preserve">   french    </w:t>
      </w:r>
      <w:r>
        <w:t xml:space="preserve">   Cecchetti    </w:t>
      </w:r>
      <w:r>
        <w:t xml:space="preserve">   cinquieme    </w:t>
      </w:r>
      <w:r>
        <w:t xml:space="preserve">   quatrieme    </w:t>
      </w:r>
      <w:r>
        <w:t xml:space="preserve">   troisieme    </w:t>
      </w:r>
      <w:r>
        <w:t xml:space="preserve">   seconde    </w:t>
      </w:r>
      <w:r>
        <w:t xml:space="preserve">   premiere    </w:t>
      </w:r>
      <w:r>
        <w:t xml:space="preserve">   demi    </w:t>
      </w:r>
      <w:r>
        <w:t xml:space="preserve">   petite    </w:t>
      </w:r>
      <w:r>
        <w:t xml:space="preserve">   grand    </w:t>
      </w:r>
      <w:r>
        <w:t xml:space="preserve">   allegro    </w:t>
      </w:r>
      <w:r>
        <w:t xml:space="preserve">   adagio    </w:t>
      </w:r>
      <w:r>
        <w:t xml:space="preserve">   arabesque    </w:t>
      </w:r>
      <w:r>
        <w:t xml:space="preserve">   avant    </w:t>
      </w:r>
      <w:r>
        <w:t xml:space="preserve">   battement    </w:t>
      </w:r>
      <w:r>
        <w:t xml:space="preserve">   degage    </w:t>
      </w:r>
      <w:r>
        <w:t xml:space="preserve">   fondu    </w:t>
      </w:r>
      <w:r>
        <w:t xml:space="preserve">   tendu    </w:t>
      </w:r>
      <w:r>
        <w:t xml:space="preserve">   Releve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Words</dc:title>
  <dcterms:created xsi:type="dcterms:W3CDTF">2021-10-11T01:54:29Z</dcterms:created>
  <dcterms:modified xsi:type="dcterms:W3CDTF">2021-10-11T01:54:29Z</dcterms:modified>
</cp:coreProperties>
</file>