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Enbas    </w:t>
      </w:r>
      <w:r>
        <w:t xml:space="preserve">   Petitbattement    </w:t>
      </w:r>
      <w:r>
        <w:t xml:space="preserve">   Endehors    </w:t>
      </w:r>
      <w:r>
        <w:t xml:space="preserve">   Pique    </w:t>
      </w:r>
      <w:r>
        <w:t xml:space="preserve">   Degage    </w:t>
      </w:r>
      <w:r>
        <w:t xml:space="preserve">   Pirouette    </w:t>
      </w:r>
      <w:r>
        <w:t xml:space="preserve">   Endedans    </w:t>
      </w:r>
      <w:r>
        <w:t xml:space="preserve">   Plie    </w:t>
      </w:r>
      <w:r>
        <w:t xml:space="preserve">   Encroix    </w:t>
      </w:r>
      <w:r>
        <w:t xml:space="preserve">   Tendu    </w:t>
      </w:r>
      <w:r>
        <w:t xml:space="preserve">   Croisee    </w:t>
      </w:r>
      <w:r>
        <w:t xml:space="preserve">   Portdebras    </w:t>
      </w:r>
      <w:r>
        <w:t xml:space="preserve">   Coupe    </w:t>
      </w:r>
      <w:r>
        <w:t xml:space="preserve">   Quatrieme    </w:t>
      </w:r>
      <w:r>
        <w:t xml:space="preserve">   Coudepied    </w:t>
      </w:r>
      <w:r>
        <w:t xml:space="preserve">   Releve    </w:t>
      </w:r>
      <w:r>
        <w:t xml:space="preserve">   Chasse    </w:t>
      </w:r>
      <w:r>
        <w:t xml:space="preserve">   Changement    </w:t>
      </w:r>
      <w:r>
        <w:t xml:space="preserve">   Reverence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Words!</dc:title>
  <dcterms:created xsi:type="dcterms:W3CDTF">2021-10-11T01:53:16Z</dcterms:created>
  <dcterms:modified xsi:type="dcterms:W3CDTF">2021-10-11T01:53:16Z</dcterms:modified>
</cp:coreProperties>
</file>