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Ballet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foutte    </w:t>
      </w:r>
      <w:r>
        <w:t xml:space="preserve">   glissade    </w:t>
      </w:r>
      <w:r>
        <w:t xml:space="preserve">   jete    </w:t>
      </w:r>
      <w:r>
        <w:t xml:space="preserve">   pas de deux    </w:t>
      </w:r>
      <w:r>
        <w:t xml:space="preserve">   passe    </w:t>
      </w:r>
      <w:r>
        <w:t xml:space="preserve">   pique menage    </w:t>
      </w:r>
      <w:r>
        <w:t xml:space="preserve">   pirouette    </w:t>
      </w:r>
      <w:r>
        <w:t xml:space="preserve">   plie    </w:t>
      </w:r>
      <w:r>
        <w:t xml:space="preserve">   port de bras    </w:t>
      </w:r>
      <w:r>
        <w:t xml:space="preserve">   ronds de jambe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Words</dc:title>
  <dcterms:created xsi:type="dcterms:W3CDTF">2021-10-11T01:53:21Z</dcterms:created>
  <dcterms:modified xsi:type="dcterms:W3CDTF">2021-10-11T01:53:21Z</dcterms:modified>
</cp:coreProperties>
</file>