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CONTEMPORARY    </w:t>
      </w:r>
      <w:r>
        <w:t xml:space="preserve">   CLASSICAL    </w:t>
      </w:r>
      <w:r>
        <w:t xml:space="preserve">   PRINCIPLE    </w:t>
      </w:r>
      <w:r>
        <w:t xml:space="preserve">   SOLOIST    </w:t>
      </w:r>
      <w:r>
        <w:t xml:space="preserve">   CORPS    </w:t>
      </w:r>
      <w:r>
        <w:t xml:space="preserve">   REVERANCE    </w:t>
      </w:r>
      <w:r>
        <w:t xml:space="preserve">   ADAGIO    </w:t>
      </w:r>
      <w:r>
        <w:t xml:space="preserve">   ASSEMBLE    </w:t>
      </w:r>
      <w:r>
        <w:t xml:space="preserve">   BALANCE    </w:t>
      </w:r>
      <w:r>
        <w:t xml:space="preserve">   BALLET    </w:t>
      </w:r>
      <w:r>
        <w:t xml:space="preserve">   BOUREE    </w:t>
      </w:r>
      <w:r>
        <w:t xml:space="preserve">   DEGAGE    </w:t>
      </w:r>
      <w:r>
        <w:t xml:space="preserve">   DEMI PLIE    </w:t>
      </w:r>
      <w:r>
        <w:t xml:space="preserve">   DETOURNE    </w:t>
      </w:r>
      <w:r>
        <w:t xml:space="preserve">   DEVELOPE    </w:t>
      </w:r>
      <w:r>
        <w:t xml:space="preserve">   ENTOURNANT    </w:t>
      </w:r>
      <w:r>
        <w:t xml:space="preserve">   FONDU    </w:t>
      </w:r>
      <w:r>
        <w:t xml:space="preserve">   FRAPPE    </w:t>
      </w:r>
      <w:r>
        <w:t xml:space="preserve">   GLISSADE    </w:t>
      </w:r>
      <w:r>
        <w:t xml:space="preserve">   GRAND ALLEGRO    </w:t>
      </w:r>
      <w:r>
        <w:t xml:space="preserve">   GRAND BATTEMENT    </w:t>
      </w:r>
      <w:r>
        <w:t xml:space="preserve">   GRAND PLIE    </w:t>
      </w:r>
      <w:r>
        <w:t xml:space="preserve">   JETE    </w:t>
      </w:r>
      <w:r>
        <w:t xml:space="preserve">   PETITE ALLEGRO    </w:t>
      </w:r>
      <w:r>
        <w:t xml:space="preserve">   PIQUE    </w:t>
      </w:r>
      <w:r>
        <w:t xml:space="preserve">   PIROUETTE    </w:t>
      </w:r>
      <w:r>
        <w:t xml:space="preserve">   PORT DE BRAS    </w:t>
      </w:r>
      <w:r>
        <w:t xml:space="preserve">   ROND DE JAMBE    </w:t>
      </w:r>
      <w:r>
        <w:t xml:space="preserve">   SAUTE    </w:t>
      </w:r>
      <w:r>
        <w:t xml:space="preserve">   TENDU    </w:t>
      </w:r>
      <w:r>
        <w:t xml:space="preserve">   WALTZ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Wordsearch</dc:title>
  <dcterms:created xsi:type="dcterms:W3CDTF">2021-10-11T01:53:48Z</dcterms:created>
  <dcterms:modified xsi:type="dcterms:W3CDTF">2021-10-11T01:53:48Z</dcterms:modified>
</cp:coreProperties>
</file>