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at Yume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Ballerina    </w:t>
      </w:r>
      <w:r>
        <w:t xml:space="preserve">   Ballet    </w:t>
      </w:r>
      <w:r>
        <w:t xml:space="preserve">   Chaine    </w:t>
      </w:r>
      <w:r>
        <w:t xml:space="preserve">   Changement    </w:t>
      </w:r>
      <w:r>
        <w:t xml:space="preserve">   Chasse    </w:t>
      </w:r>
      <w:r>
        <w:t xml:space="preserve">   Echeppe    </w:t>
      </w:r>
      <w:r>
        <w:t xml:space="preserve">   Fifth    </w:t>
      </w:r>
      <w:r>
        <w:t xml:space="preserve">   First    </w:t>
      </w:r>
      <w:r>
        <w:t xml:space="preserve">   Fouette    </w:t>
      </w:r>
      <w:r>
        <w:t xml:space="preserve">   Fourth    </w:t>
      </w:r>
      <w:r>
        <w:t xml:space="preserve">   Glissade    </w:t>
      </w:r>
      <w:r>
        <w:t xml:space="preserve">   Graceful    </w:t>
      </w:r>
      <w:r>
        <w:t xml:space="preserve">   Leap    </w:t>
      </w:r>
      <w:r>
        <w:t xml:space="preserve">   Pas de chat    </w:t>
      </w:r>
      <w:r>
        <w:t xml:space="preserve">   Pirouette    </w:t>
      </w:r>
      <w:r>
        <w:t xml:space="preserve">   Plie    </w:t>
      </w:r>
      <w:r>
        <w:t xml:space="preserve">   Pointe    </w:t>
      </w:r>
      <w:r>
        <w:t xml:space="preserve">   Releve    </w:t>
      </w:r>
      <w:r>
        <w:t xml:space="preserve">   Ronde de jambe    </w:t>
      </w:r>
      <w:r>
        <w:t xml:space="preserve">   Saute    </w:t>
      </w:r>
      <w:r>
        <w:t xml:space="preserve">   Second    </w:t>
      </w:r>
      <w:r>
        <w:t xml:space="preserve">   Strong    </w:t>
      </w:r>
      <w:r>
        <w:t xml:space="preserve">   Third    </w:t>
      </w:r>
      <w:r>
        <w:t xml:space="preserve">   Tondu    </w:t>
      </w:r>
      <w:r>
        <w:t xml:space="preserve">   Tourjete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at Yume</dc:title>
  <dcterms:created xsi:type="dcterms:W3CDTF">2021-10-11T01:53:54Z</dcterms:created>
  <dcterms:modified xsi:type="dcterms:W3CDTF">2021-10-11T01:53:54Z</dcterms:modified>
</cp:coreProperties>
</file>