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Ballet is Fun!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Demi-detourne    </w:t>
      </w:r>
      <w:r>
        <w:t xml:space="preserve">   Cambre    </w:t>
      </w:r>
      <w:r>
        <w:t xml:space="preserve">   Rond de jambe    </w:t>
      </w:r>
      <w:r>
        <w:t xml:space="preserve">   Battement    </w:t>
      </w:r>
      <w:r>
        <w:t xml:space="preserve">   Saute    </w:t>
      </w:r>
      <w:r>
        <w:t xml:space="preserve">   Barre    </w:t>
      </w:r>
      <w:r>
        <w:t xml:space="preserve">   A la seconde    </w:t>
      </w:r>
      <w:r>
        <w:t xml:space="preserve">   Balance    </w:t>
      </w:r>
      <w:r>
        <w:t xml:space="preserve">   Soubresaut    </w:t>
      </w:r>
      <w:r>
        <w:t xml:space="preserve">   Attitude    </w:t>
      </w:r>
      <w:r>
        <w:t xml:space="preserve">   Sous-sus    </w:t>
      </w:r>
      <w:r>
        <w:t xml:space="preserve">   Assemble    </w:t>
      </w:r>
      <w:r>
        <w:t xml:space="preserve">   Soutenu    </w:t>
      </w:r>
      <w:r>
        <w:t xml:space="preserve">   Allegro    </w:t>
      </w:r>
      <w:r>
        <w:t xml:space="preserve">   Temps leve    </w:t>
      </w:r>
      <w:r>
        <w:t xml:space="preserve">   En l'air    </w:t>
      </w:r>
      <w:r>
        <w:t xml:space="preserve">   Tombe    </w:t>
      </w:r>
      <w:r>
        <w:t xml:space="preserve">   Arabesque    </w:t>
      </w:r>
      <w:r>
        <w:t xml:space="preserve">   Turnout    </w:t>
      </w:r>
      <w:r>
        <w:t xml:space="preserve">   Adagio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Ballet is Fun!</dc:title>
  <dcterms:created xsi:type="dcterms:W3CDTF">2021-10-11T01:53:17Z</dcterms:created>
  <dcterms:modified xsi:type="dcterms:W3CDTF">2021-10-11T01:53:17Z</dcterms:modified>
</cp:coreProperties>
</file>