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Ballet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Glissade     </w:t>
      </w:r>
      <w:r>
        <w:t xml:space="preserve">   Tombe    </w:t>
      </w:r>
      <w:r>
        <w:t xml:space="preserve">   Chasse     </w:t>
      </w:r>
      <w:r>
        <w:t xml:space="preserve">   Attitude     </w:t>
      </w:r>
      <w:r>
        <w:t xml:space="preserve">   Tour jete     </w:t>
      </w:r>
      <w:r>
        <w:t xml:space="preserve">   Temps leve     </w:t>
      </w:r>
      <w:r>
        <w:t xml:space="preserve">   Jete    </w:t>
      </w:r>
      <w:r>
        <w:t xml:space="preserve">   Coupe     </w:t>
      </w:r>
      <w:r>
        <w:t xml:space="preserve">   Passé     </w:t>
      </w:r>
      <w:r>
        <w:t xml:space="preserve">   Arabesque     </w:t>
      </w:r>
      <w:r>
        <w:t xml:space="preserve">   Fouetté     </w:t>
      </w:r>
      <w:r>
        <w:t xml:space="preserve">   Frappe     </w:t>
      </w:r>
      <w:r>
        <w:t xml:space="preserve">   Reverance     </w:t>
      </w:r>
      <w:r>
        <w:t xml:space="preserve">   Pique     </w:t>
      </w:r>
      <w:r>
        <w:t xml:space="preserve">   Chenne     </w:t>
      </w:r>
      <w:r>
        <w:t xml:space="preserve">   Pas de chat     </w:t>
      </w:r>
      <w:r>
        <w:t xml:space="preserve">   Port de bras     </w:t>
      </w:r>
      <w:r>
        <w:t xml:space="preserve">   Battment    </w:t>
      </w:r>
      <w:r>
        <w:t xml:space="preserve">   Demi    </w:t>
      </w:r>
      <w:r>
        <w:t xml:space="preserve">   Grande     </w:t>
      </w:r>
      <w:r>
        <w:t xml:space="preserve">   Rond de jamb    </w:t>
      </w:r>
      <w:r>
        <w:t xml:space="preserve">   Releve    </w:t>
      </w:r>
      <w:r>
        <w:t xml:space="preserve">   Dedage     </w:t>
      </w:r>
      <w:r>
        <w:t xml:space="preserve">   Tendu    </w:t>
      </w:r>
      <w:r>
        <w:t xml:space="preserve">   Plie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terms </dc:title>
  <dcterms:created xsi:type="dcterms:W3CDTF">2021-10-11T01:53:09Z</dcterms:created>
  <dcterms:modified xsi:type="dcterms:W3CDTF">2021-10-11T01:53:09Z</dcterms:modified>
</cp:coreProperties>
</file>