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Ballet terms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carriage of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stretch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the mack of the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bending sideways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round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step of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terms part 1</dc:title>
  <dcterms:created xsi:type="dcterms:W3CDTF">2021-10-11T01:53:23Z</dcterms:created>
  <dcterms:modified xsi:type="dcterms:W3CDTF">2021-10-11T01:53:23Z</dcterms:modified>
</cp:coreProperties>
</file>