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Ballistic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Ejector marks    </w:t>
      </w:r>
      <w:r>
        <w:t xml:space="preserve">   Extractor marks    </w:t>
      </w:r>
      <w:r>
        <w:t xml:space="preserve">   Chamber marks    </w:t>
      </w:r>
      <w:r>
        <w:t xml:space="preserve">   Firing pin impressions    </w:t>
      </w:r>
      <w:r>
        <w:t xml:space="preserve">   Breech face marks    </w:t>
      </w:r>
      <w:r>
        <w:t xml:space="preserve">   caliber    </w:t>
      </w:r>
      <w:r>
        <w:t xml:space="preserve">   grooves    </w:t>
      </w:r>
      <w:r>
        <w:t xml:space="preserve">   residues    </w:t>
      </w:r>
      <w:r>
        <w:t xml:space="preserve">   cartridges    </w:t>
      </w:r>
      <w:r>
        <w:t xml:space="preserve">   bullet    </w:t>
      </w:r>
      <w:r>
        <w:t xml:space="preserve">   ballistic    </w:t>
      </w:r>
      <w:r>
        <w:t xml:space="preserve">   lands    </w:t>
      </w:r>
      <w:r>
        <w:t xml:space="preserve">   barrel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 analysis</dc:title>
  <dcterms:created xsi:type="dcterms:W3CDTF">2021-10-11T01:54:07Z</dcterms:created>
  <dcterms:modified xsi:type="dcterms:W3CDTF">2021-10-11T01:54:07Z</dcterms:modified>
</cp:coreProperties>
</file>