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of the barrel attached to the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 of the bullet is flattened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inside of the barrel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diameter of the bore measured from land to 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Portion of the gun which is held or shouldered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old form of gunpowder invented over a thousand years ago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Then end of the bullet is 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 lead is surrounded by another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hole in the bullet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a round, ammunition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projectiles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metal tube through which the bullet is fired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firearm that loads,fires, and ejects</w:t>
            </w:r>
          </w:p>
        </w:tc>
      </w:tr>
    </w:tbl>
    <w:p>
      <w:pPr>
        <w:pStyle w:val="WordBankSmall"/>
      </w:pPr>
      <w:r>
        <w:t xml:space="preserve">   Action     </w:t>
      </w:r>
      <w:r>
        <w:t xml:space="preserve">   Barrel    </w:t>
      </w:r>
      <w:r>
        <w:t xml:space="preserve">   Black powder     </w:t>
      </w:r>
      <w:r>
        <w:t xml:space="preserve">   Bore    </w:t>
      </w:r>
      <w:r>
        <w:t xml:space="preserve">   Breech    </w:t>
      </w:r>
      <w:r>
        <w:t xml:space="preserve">   Butt    </w:t>
      </w:r>
      <w:r>
        <w:t xml:space="preserve">   Bullets    </w:t>
      </w:r>
      <w:r>
        <w:t xml:space="preserve">   Round nose    </w:t>
      </w:r>
      <w:r>
        <w:t xml:space="preserve">   Hollow point     </w:t>
      </w:r>
      <w:r>
        <w:t xml:space="preserve">   Jacketed     </w:t>
      </w:r>
      <w:r>
        <w:t xml:space="preserve">   Wad cutter    </w:t>
      </w:r>
      <w:r>
        <w:t xml:space="preserve">   Caliber    </w:t>
      </w:r>
      <w:r>
        <w:t xml:space="preserve">   Cartridge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Ballistics </dc:title>
  <dcterms:created xsi:type="dcterms:W3CDTF">2021-10-11T01:54:12Z</dcterms:created>
  <dcterms:modified xsi:type="dcterms:W3CDTF">2021-10-11T01:54:12Z</dcterms:modified>
</cp:coreProperties>
</file>