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Ballistics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ridge or groove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for storing cartridges in a repeating firearm for loading into the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deposited on the hands of someone who has discharged a firearm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diameter of the bore measured from land to land, expressed in hundredths of an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ball or cone-shaped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spiral grooves on the bore of the gun barrel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 of research of a person, group, or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movable pin in the firearm that strikes the primer of the cartridge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explosive substance that ignites when struck to detonate the powder in a cartridge.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explosive consisting of a powdered mixture of saltpeter, sulfur, and charcoal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surrounds bullet and makes sure the bullet goes in only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spiral pattern in the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 called a “round”. Made up of a case, primer, bullet, and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of the barrel out of which the bullet 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raised, uncut areas of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Ballistics Crossword</dc:title>
  <dcterms:created xsi:type="dcterms:W3CDTF">2021-10-11T01:55:04Z</dcterms:created>
  <dcterms:modified xsi:type="dcterms:W3CDTF">2021-10-11T01:55:04Z</dcterms:modified>
</cp:coreProperties>
</file>