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Ballistics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Projectile used for firearms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the travel of a projectile in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gun with magazine clip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 gun with no magazine clip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Bullet size (diameter)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shell that encases bullet and gunpowder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Residue deposited on hands after gun is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 of propelled bullet and gunshot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Spiral cuts in the barrel of a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¨plateaus¨ found on a bullet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gun or Handgun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Cartridge inserted into a chamber by the rear of the barrel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¨valleys¨ found on a bullet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 Crossword </dc:title>
  <dcterms:created xsi:type="dcterms:W3CDTF">2022-08-13T14:18:06Z</dcterms:created>
  <dcterms:modified xsi:type="dcterms:W3CDTF">2022-08-13T14:18:06Z</dcterms:modified>
</cp:coreProperties>
</file>