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BALLISTICS    </w:t>
      </w:r>
      <w:r>
        <w:t xml:space="preserve">   NIBIN    </w:t>
      </w:r>
      <w:r>
        <w:t xml:space="preserve">   IBIS    </w:t>
      </w:r>
      <w:r>
        <w:t xml:space="preserve">   BALLISTICS GEL    </w:t>
      </w:r>
      <w:r>
        <w:t xml:space="preserve">   CASING MARKS    </w:t>
      </w:r>
      <w:r>
        <w:t xml:space="preserve">   FIRING PIN    </w:t>
      </w:r>
      <w:r>
        <w:t xml:space="preserve">   GROOVES    </w:t>
      </w:r>
      <w:r>
        <w:t xml:space="preserve">   LANDS    </w:t>
      </w:r>
      <w:r>
        <w:t xml:space="preserve">   Rifling    </w:t>
      </w:r>
      <w:r>
        <w:t xml:space="preserve">   jacket    </w:t>
      </w:r>
      <w:r>
        <w:t xml:space="preserve">   primer    </w:t>
      </w:r>
      <w:r>
        <w:t xml:space="preserve">   casing    </w:t>
      </w:r>
      <w:r>
        <w:t xml:space="preserve">   Cartridge    </w:t>
      </w:r>
      <w:r>
        <w:t xml:space="preserve">   Projectile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 Word Search</dc:title>
  <dcterms:created xsi:type="dcterms:W3CDTF">2021-10-11T01:54:39Z</dcterms:created>
  <dcterms:modified xsi:type="dcterms:W3CDTF">2021-10-11T01:54:39Z</dcterms:modified>
</cp:coreProperties>
</file>