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Crowds    </w:t>
      </w:r>
      <w:r>
        <w:t xml:space="preserve">   March    </w:t>
      </w:r>
      <w:r>
        <w:t xml:space="preserve">   Yellow Fever    </w:t>
      </w:r>
      <w:r>
        <w:t xml:space="preserve">   George Washington    </w:t>
      </w:r>
      <w:r>
        <w:t xml:space="preserve">   Passport    </w:t>
      </w:r>
      <w:r>
        <w:t xml:space="preserve">   New Jersey    </w:t>
      </w:r>
      <w:r>
        <w:t xml:space="preserve">   Walnut Street Jail    </w:t>
      </w:r>
      <w:r>
        <w:t xml:space="preserve">   Delaware River    </w:t>
      </w:r>
      <w:r>
        <w:t xml:space="preserve">   Philadelphia    </w:t>
      </w:r>
      <w:r>
        <w:t xml:space="preserve">   Yellow    </w:t>
      </w:r>
      <w:r>
        <w:t xml:space="preserve">   January    </w:t>
      </w:r>
      <w:r>
        <w:t xml:space="preserve">   Jean Pierre Blanchard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</dc:title>
  <dcterms:created xsi:type="dcterms:W3CDTF">2021-10-11T01:53:48Z</dcterms:created>
  <dcterms:modified xsi:type="dcterms:W3CDTF">2021-10-11T01:53:48Z</dcterms:modified>
</cp:coreProperties>
</file>