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Balloon Festival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Fiesta    </w:t>
      </w:r>
      <w:r>
        <w:t xml:space="preserve">   Thether    </w:t>
      </w:r>
      <w:r>
        <w:t xml:space="preserve">   Thumbs up    </w:t>
      </w:r>
      <w:r>
        <w:t xml:space="preserve">   Skirt    </w:t>
      </w:r>
      <w:r>
        <w:t xml:space="preserve">   Spotter    </w:t>
      </w:r>
      <w:r>
        <w:t xml:space="preserve">   Scoop    </w:t>
      </w:r>
      <w:r>
        <w:t xml:space="preserve">   Rosiere    </w:t>
      </w:r>
      <w:r>
        <w:t xml:space="preserve">   Pibal    </w:t>
      </w:r>
      <w:r>
        <w:t xml:space="preserve">   Poles    </w:t>
      </w:r>
      <w:r>
        <w:t xml:space="preserve">   Nomex    </w:t>
      </w:r>
      <w:r>
        <w:t xml:space="preserve">   Mouth    </w:t>
      </w:r>
      <w:r>
        <w:t xml:space="preserve">   Hopper    </w:t>
      </w:r>
      <w:r>
        <w:t xml:space="preserve">   Gondola    </w:t>
      </w:r>
      <w:r>
        <w:t xml:space="preserve">   Envelope    </w:t>
      </w:r>
      <w:r>
        <w:t xml:space="preserve">   Chase    </w:t>
      </w:r>
      <w:r>
        <w:t xml:space="preserve">   Burner    </w:t>
      </w:r>
      <w:r>
        <w:t xml:space="preserve">   Basket    </w:t>
      </w:r>
      <w:r>
        <w:t xml:space="preserve">   Balloonatic    </w:t>
      </w:r>
      <w:r>
        <w:t xml:space="preserve">   Altimeter    </w:t>
      </w:r>
      <w:r>
        <w:t xml:space="preserve">   Aerostat    </w:t>
      </w:r>
      <w:r>
        <w:t xml:space="preserve">   Aeronaut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Balloon Festival Terms</dc:title>
  <dcterms:created xsi:type="dcterms:W3CDTF">2021-10-11T01:54:48Z</dcterms:created>
  <dcterms:modified xsi:type="dcterms:W3CDTF">2021-10-11T01:54:48Z</dcterms:modified>
</cp:coreProperties>
</file>