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Balloon 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thumbs up    </w:t>
      </w:r>
      <w:r>
        <w:t xml:space="preserve">   nylon    </w:t>
      </w:r>
      <w:r>
        <w:t xml:space="preserve">   gores    </w:t>
      </w:r>
      <w:r>
        <w:t xml:space="preserve">   spotter    </w:t>
      </w:r>
      <w:r>
        <w:t xml:space="preserve">   scoop    </w:t>
      </w:r>
      <w:r>
        <w:t xml:space="preserve">   hopper    </w:t>
      </w:r>
      <w:r>
        <w:t xml:space="preserve">   envelope    </w:t>
      </w:r>
      <w:r>
        <w:t xml:space="preserve">   crown ring    </w:t>
      </w:r>
      <w:r>
        <w:t xml:space="preserve">   balloon    </w:t>
      </w:r>
      <w:r>
        <w:t xml:space="preserve">   chaser    </w:t>
      </w:r>
      <w:r>
        <w:t xml:space="preserve">   gondola    </w:t>
      </w:r>
      <w:r>
        <w:t xml:space="preserve">   descend    </w:t>
      </w:r>
      <w:r>
        <w:t xml:space="preserve">   Kings Highway    </w:t>
      </w:r>
      <w:r>
        <w:t xml:space="preserve">   elevation    </w:t>
      </w:r>
      <w:r>
        <w:t xml:space="preserve">   launch    </w:t>
      </w:r>
      <w:r>
        <w:t xml:space="preserve">   lift off    </w:t>
      </w:r>
      <w:r>
        <w:t xml:space="preserve">   manned    </w:t>
      </w:r>
      <w:r>
        <w:t xml:space="preserve">   navigate    </w:t>
      </w:r>
      <w:r>
        <w:t xml:space="preserve">   landing    </w:t>
      </w:r>
      <w:r>
        <w:t xml:space="preserve">   New Mexico    </w:t>
      </w:r>
      <w:r>
        <w:t xml:space="preserve">   inflate    </w:t>
      </w:r>
      <w:r>
        <w:t xml:space="preserve">   race    </w:t>
      </w:r>
      <w:r>
        <w:t xml:space="preserve">   weather    </w:t>
      </w:r>
      <w:r>
        <w:t xml:space="preserve">   tether    </w:t>
      </w:r>
      <w:r>
        <w:t xml:space="preserve">   basket    </w:t>
      </w:r>
      <w:r>
        <w:t xml:space="preserve">   wicker    </w:t>
      </w:r>
      <w:r>
        <w:t xml:space="preserve">   heat    </w:t>
      </w:r>
      <w:r>
        <w:t xml:space="preserve">   glide    </w:t>
      </w:r>
      <w:r>
        <w:t xml:space="preserve">   dawn    </w:t>
      </w:r>
      <w:r>
        <w:t xml:space="preserve">   height    </w:t>
      </w:r>
      <w:r>
        <w:t xml:space="preserve">   hot air    </w:t>
      </w:r>
      <w:r>
        <w:t xml:space="preserve">   hydrogen    </w:t>
      </w:r>
      <w:r>
        <w:t xml:space="preserve">   October    </w:t>
      </w:r>
      <w:r>
        <w:t xml:space="preserve">   burner    </w:t>
      </w:r>
      <w:r>
        <w:t xml:space="preserve">   turbulence    </w:t>
      </w:r>
      <w:r>
        <w:t xml:space="preserve">   altitude    </w:t>
      </w:r>
      <w:r>
        <w:t xml:space="preserve">   vista    </w:t>
      </w:r>
      <w:r>
        <w:t xml:space="preserve">   Albuquerque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Fiesta</dc:title>
  <dcterms:created xsi:type="dcterms:W3CDTF">2021-10-11T01:55:23Z</dcterms:created>
  <dcterms:modified xsi:type="dcterms:W3CDTF">2021-10-11T01:55:23Z</dcterms:modified>
</cp:coreProperties>
</file>