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Balloon Lung</w:t>
      </w:r>
    </w:p>
    <w:p>
      <w:pPr>
        <w:pStyle w:val="Questions"/>
      </w:pPr>
      <w:r>
        <w:t xml:space="preserve">1. RIA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YODB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ODRSCOT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NHAMU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IGSINAOMR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EPRSUSRE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LNBAOLO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LTTBEO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HXEALE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ILNHAE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ASGNOR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FCEIIRANCES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BOLDO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GHINTRABE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HETRA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GUNSL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NGEYXO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CSAMHTO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Balloon Lung</dc:title>
  <dcterms:created xsi:type="dcterms:W3CDTF">2021-10-11T01:53:52Z</dcterms:created>
  <dcterms:modified xsi:type="dcterms:W3CDTF">2021-10-11T01:53:52Z</dcterms:modified>
</cp:coreProperties>
</file>