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Balloon Lung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balloon    </w:t>
      </w:r>
      <w:r>
        <w:t xml:space="preserve">   blood    </w:t>
      </w:r>
      <w:r>
        <w:t xml:space="preserve">   body    </w:t>
      </w:r>
      <w:r>
        <w:t xml:space="preserve">   bottle    </w:t>
      </w:r>
      <w:r>
        <w:t xml:space="preserve">   breathing    </w:t>
      </w:r>
      <w:r>
        <w:t xml:space="preserve">   doctor    </w:t>
      </w:r>
      <w:r>
        <w:t xml:space="preserve">   exhale    </w:t>
      </w:r>
      <w:r>
        <w:t xml:space="preserve">   heart    </w:t>
      </w:r>
      <w:r>
        <w:t xml:space="preserve">   human    </w:t>
      </w:r>
      <w:r>
        <w:t xml:space="preserve">   inhale    </w:t>
      </w:r>
      <w:r>
        <w:t xml:space="preserve">   lungs    </w:t>
      </w:r>
      <w:r>
        <w:t xml:space="preserve">   organisims    </w:t>
      </w:r>
      <w:r>
        <w:t xml:space="preserve">   organs    </w:t>
      </w:r>
      <w:r>
        <w:t xml:space="preserve">   oxygen    </w:t>
      </w:r>
      <w:r>
        <w:t xml:space="preserve">   sciencefair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Balloon Lung</dc:title>
  <dcterms:created xsi:type="dcterms:W3CDTF">2021-10-11T01:53:54Z</dcterms:created>
  <dcterms:modified xsi:type="dcterms:W3CDTF">2021-10-11T01:53:54Z</dcterms:modified>
</cp:coreProperties>
</file>