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Balloon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words    </w:t>
      </w:r>
      <w:r>
        <w:t xml:space="preserve">   balloon    </w:t>
      </w:r>
      <w:r>
        <w:t xml:space="preserve">   out    </w:t>
      </w:r>
      <w:r>
        <w:t xml:space="preserve">   five    </w:t>
      </w:r>
      <w:r>
        <w:t xml:space="preserve">   dad    </w:t>
      </w:r>
      <w:r>
        <w:t xml:space="preserve">   her    </w:t>
      </w:r>
      <w:r>
        <w:t xml:space="preserve">   where    </w:t>
      </w:r>
      <w:r>
        <w:t xml:space="preserve">   with    </w:t>
      </w:r>
      <w:r>
        <w:t xml:space="preserve">   up    </w:t>
      </w:r>
      <w:r>
        <w:t xml:space="preserve">   got    </w:t>
      </w:r>
      <w:r>
        <w:t xml:space="preserve">   four    </w:t>
      </w:r>
      <w:r>
        <w:t xml:space="preserve">   us    </w:t>
      </w:r>
      <w:r>
        <w:t xml:space="preserve">   are    </w:t>
      </w:r>
      <w:r>
        <w:t xml:space="preserve">   girl    </w:t>
      </w:r>
      <w:r>
        <w:t xml:space="preserve">   at    </w:t>
      </w:r>
      <w:r>
        <w:t xml:space="preserve">   mom    </w:t>
      </w:r>
      <w:r>
        <w:t xml:space="preserve">   get    </w:t>
      </w:r>
      <w:r>
        <w:t xml:space="preserve">   three    </w:t>
      </w:r>
      <w:r>
        <w:t xml:space="preserve">   here    </w:t>
      </w:r>
      <w:r>
        <w:t xml:space="preserve">   two    </w:t>
      </w:r>
      <w:r>
        <w:t xml:space="preserve">   your    </w:t>
      </w:r>
      <w:r>
        <w:t xml:space="preserve">   his    </w:t>
      </w:r>
      <w:r>
        <w:t xml:space="preserve">   boy    </w:t>
      </w:r>
      <w:r>
        <w:t xml:space="preserve">   look    </w:t>
      </w:r>
      <w:r>
        <w:t xml:space="preserve">   one    </w:t>
      </w:r>
      <w:r>
        <w:t xml:space="preserve">   she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 Words</dc:title>
  <dcterms:created xsi:type="dcterms:W3CDTF">2021-10-11T01:53:45Z</dcterms:created>
  <dcterms:modified xsi:type="dcterms:W3CDTF">2021-10-11T01:53:45Z</dcterms:modified>
</cp:coreProperties>
</file>