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Balloons</w:t>
      </w:r>
    </w:p>
    <w:p>
      <w:pPr>
        <w:pStyle w:val="Questions"/>
      </w:pPr>
      <w:r>
        <w:t xml:space="preserve">1. EIGARFF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PNAEEHLT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NIOL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TRIGE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UCKD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ICRECL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THEAR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EUSQRA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Balloons</dc:title>
  <dcterms:created xsi:type="dcterms:W3CDTF">2021-10-11T01:54:04Z</dcterms:created>
  <dcterms:modified xsi:type="dcterms:W3CDTF">2021-10-11T01:54:04Z</dcterms:modified>
</cp:coreProperties>
</file>