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Balloons Over Broadway</w:t>
      </w:r>
    </w:p>
    <w:p>
      <w:pPr>
        <w:pStyle w:val="Questions"/>
      </w:pPr>
      <w:r>
        <w:t xml:space="preserve">1. AAREDP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TLOFA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IGTSIVNANHKG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LOLNAOB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OTIAINTDR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OIADYHL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IAETNRTEMO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TEPPPU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ATNMHTNAA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YCSAM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BYAORWDA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ONYT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Parade    </w:t>
      </w:r>
      <w:r>
        <w:t xml:space="preserve">   Float    </w:t>
      </w:r>
      <w:r>
        <w:t xml:space="preserve">   Thanksgiving    </w:t>
      </w:r>
      <w:r>
        <w:t xml:space="preserve">   Balloon    </w:t>
      </w:r>
      <w:r>
        <w:t xml:space="preserve">   Tradition    </w:t>
      </w:r>
      <w:r>
        <w:t xml:space="preserve">   Holiday    </w:t>
      </w:r>
      <w:r>
        <w:t xml:space="preserve">   Marionette    </w:t>
      </w:r>
      <w:r>
        <w:t xml:space="preserve">   Puppet    </w:t>
      </w:r>
      <w:r>
        <w:t xml:space="preserve">   Manhattan    </w:t>
      </w:r>
      <w:r>
        <w:t xml:space="preserve">   Macys    </w:t>
      </w:r>
      <w:r>
        <w:t xml:space="preserve">   Broadway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Balloons Over Broadway</dc:title>
  <dcterms:created xsi:type="dcterms:W3CDTF">2021-10-11T01:54:28Z</dcterms:created>
  <dcterms:modified xsi:type="dcterms:W3CDTF">2021-10-11T01:54:28Z</dcterms:modified>
</cp:coreProperties>
</file>