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Ballroom Dances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ballroom dance considered to be the father of all swing dances. It is known for its unique, athletic style, and flips.</w:t>
            </w:r>
          </w:p>
          <w:p>
            <w:pPr>
              <w:keepLines/>
              <w:pStyle w:val="CluesTiny"/>
            </w:pPr>
            <w:r>
              <w:rPr>
                <w:b w:val="true"/>
                <w:bCs w:val="true"/>
              </w:rPr>
              <w:t xml:space="preserve">8. </w:t>
            </w:r>
            <w:r>
              <w:t xml:space="preserve">One of the liveliest ballroom dancers, originating in southern state. It is modeled after the sound, drama, and movement of the Spanish both fineOne of the liveliest ballroom dances, originating in southern states. It is modeled after the sound, drama, and movement of the Spanish bullfight.</w:t>
            </w:r>
          </w:p>
          <w:p>
            <w:pPr>
              <w:keepLines/>
              <w:pStyle w:val="CluesTiny"/>
            </w:pPr>
            <w:r>
              <w:rPr>
                <w:b w:val="true"/>
                <w:bCs w:val="true"/>
              </w:rPr>
              <w:t xml:space="preserve">9. </w:t>
            </w:r>
            <w:r>
              <w:t xml:space="preserve">A quick rotating ballroom dance with A sudden rise and fall. It is considered by most one of the most difficult dances to learn.</w:t>
            </w:r>
          </w:p>
          <w:p>
            <w:pPr>
              <w:keepLines/>
              <w:pStyle w:val="CluesTiny"/>
            </w:pPr>
            <w:r>
              <w:rPr>
                <w:b w:val="true"/>
                <w:bCs w:val="true"/>
              </w:rPr>
              <w:t xml:space="preserve">12. </w:t>
            </w:r>
            <w:r>
              <w:t xml:space="preserve">One of the most sensual and emotional Latin American ballroom dancing. Swaying hip movements, facial expressions, or movements, and holds all add to the sensuality of the dance.</w:t>
            </w:r>
          </w:p>
        </w:tc>
        <w:tc>
          <w:p>
            <w:pPr>
              <w:pStyle w:val="CluesTiny"/>
            </w:pPr>
            <w:r>
              <w:rPr>
                <w:b w:val="true"/>
                <w:bCs w:val="true"/>
              </w:rPr>
              <w:t xml:space="preserve">Down</w:t>
            </w:r>
          </w:p>
          <w:p>
            <w:pPr>
              <w:keepLines/>
              <w:pStyle w:val="CluesTiny"/>
            </w:pPr>
            <w:r>
              <w:rPr>
                <w:b w:val="true"/>
                <w:bCs w:val="true"/>
              </w:rPr>
              <w:t xml:space="preserve">1. </w:t>
            </w:r>
            <w:r>
              <w:t xml:space="preserve">A ballroom dance style that originated in the United States from African Americans. It is a lively form of swing that any variation of the jitterbug. </w:t>
            </w:r>
          </w:p>
          <w:p>
            <w:pPr>
              <w:keepLines/>
              <w:pStyle w:val="CluesTiny"/>
            </w:pPr>
            <w:r>
              <w:rPr>
                <w:b w:val="true"/>
                <w:bCs w:val="true"/>
              </w:rPr>
              <w:t xml:space="preserve">2. </w:t>
            </w:r>
            <w:r>
              <w:t xml:space="preserve">A ballroom dance that is lots of fun and simple to learn, and excellent dance for beginners.</w:t>
            </w:r>
          </w:p>
          <w:p>
            <w:pPr>
              <w:keepLines/>
              <w:pStyle w:val="CluesTiny"/>
            </w:pPr>
            <w:r>
              <w:rPr>
                <w:b w:val="true"/>
                <w:bCs w:val="true"/>
              </w:rPr>
              <w:t xml:space="preserve">3. </w:t>
            </w:r>
            <w:r>
              <w:t xml:space="preserve">A quick version of the fox trot. It is a ballroom dance comprised of extremely quick stepping.</w:t>
            </w:r>
          </w:p>
          <w:p>
            <w:pPr>
              <w:keepLines/>
              <w:pStyle w:val="CluesTiny"/>
            </w:pPr>
            <w:r>
              <w:rPr>
                <w:b w:val="true"/>
                <w:bCs w:val="true"/>
              </w:rPr>
              <w:t xml:space="preserve">5. </w:t>
            </w:r>
            <w:r>
              <w:t xml:space="preserve">A lively, flirtatious ballroom dance full of passion and energy. the class is “Cuban motion” gives it a unique style.</w:t>
            </w:r>
          </w:p>
          <w:p>
            <w:pPr>
              <w:keepLines/>
              <w:pStyle w:val="CluesTiny"/>
            </w:pPr>
            <w:r>
              <w:rPr>
                <w:b w:val="true"/>
                <w:bCs w:val="true"/>
              </w:rPr>
              <w:t xml:space="preserve">6. </w:t>
            </w:r>
            <w:r>
              <w:t xml:space="preserve">One of the smoothest ballroom dances. It is a progressive dance marked by long, blowing movements, continuous turn, and rise and fall of actiwhat are the smoothest ballroom dancers. It is a progressive dance marked by law, blowing movements, continuous turn, and rise and fall steps.</w:t>
            </w:r>
          </w:p>
          <w:p>
            <w:pPr>
              <w:keepLines/>
              <w:pStyle w:val="CluesTiny"/>
            </w:pPr>
            <w:r>
              <w:rPr>
                <w:b w:val="true"/>
                <w:bCs w:val="true"/>
              </w:rPr>
              <w:t xml:space="preserve">7. </w:t>
            </w:r>
            <w:r>
              <w:t xml:space="preserve">Considered by many to be the most romantic and sensual of all latin ballroom dances.  It is often referred to as the grandfather of Latin dances.</w:t>
            </w:r>
          </w:p>
          <w:p>
            <w:pPr>
              <w:keepLines/>
              <w:pStyle w:val="CluesTiny"/>
            </w:pPr>
            <w:r>
              <w:rPr>
                <w:b w:val="true"/>
                <w:bCs w:val="true"/>
              </w:rPr>
              <w:t xml:space="preserve">10. </w:t>
            </w:r>
            <w:r>
              <w:t xml:space="preserve">possibly the most popular of all Brazilian ballroom dances. It popular with young people as well as older generations.</w:t>
            </w:r>
          </w:p>
          <w:p>
            <w:pPr>
              <w:keepLines/>
              <w:pStyle w:val="CluesTiny"/>
            </w:pPr>
            <w:r>
              <w:rPr>
                <w:b w:val="true"/>
                <w:bCs w:val="true"/>
              </w:rPr>
              <w:t xml:space="preserve">11. </w:t>
            </w:r>
            <w:r>
              <w:t xml:space="preserve">One of the most fascinating of all ballroom dances. Originated in South America in the early 20th century.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Ballroom Dances</dc:title>
  <dcterms:created xsi:type="dcterms:W3CDTF">2021-10-11T01:54:51Z</dcterms:created>
  <dcterms:modified xsi:type="dcterms:W3CDTF">2021-10-11T01:54:51Z</dcterms:modified>
</cp:coreProperties>
</file>