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Ballroom Dances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 together side tap!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March, March, March, March!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 2, 3, 4 &amp; 1, 2, 3, 4,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 Pack Era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Single, Double, East Coast, or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Chips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4/4 Timing Box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2 ,3, 4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3/4 Timing Box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Grab a rose for this dance!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Ballroom Dances</dc:title>
  <dcterms:created xsi:type="dcterms:W3CDTF">2021-10-11T01:54:58Z</dcterms:created>
  <dcterms:modified xsi:type="dcterms:W3CDTF">2021-10-11T01:54:58Z</dcterms:modified>
</cp:coreProperties>
</file>