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Ballroom and Latin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Bolero    </w:t>
      </w:r>
      <w:r>
        <w:t xml:space="preserve">   Jitterbug    </w:t>
      </w:r>
      <w:r>
        <w:t xml:space="preserve">   Mambo    </w:t>
      </w:r>
      <w:r>
        <w:t xml:space="preserve">   Twostep    </w:t>
      </w:r>
      <w:r>
        <w:t xml:space="preserve">   Quickstep    </w:t>
      </w:r>
      <w:r>
        <w:t xml:space="preserve">   Paso doble    </w:t>
      </w:r>
      <w:r>
        <w:t xml:space="preserve">   Waltz    </w:t>
      </w:r>
      <w:r>
        <w:t xml:space="preserve">   Tango    </w:t>
      </w:r>
      <w:r>
        <w:t xml:space="preserve">   Jive    </w:t>
      </w:r>
      <w:r>
        <w:t xml:space="preserve">   Salsa    </w:t>
      </w:r>
      <w:r>
        <w:t xml:space="preserve">   Samba    </w:t>
      </w:r>
      <w:r>
        <w:t xml:space="preserve">   Foxtrot    </w:t>
      </w:r>
      <w:r>
        <w:t xml:space="preserve">   Rumba    </w:t>
      </w:r>
      <w:r>
        <w:t xml:space="preserve">   Cha 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Ballroom and Latin </dc:title>
  <dcterms:created xsi:type="dcterms:W3CDTF">2021-10-11T01:55:04Z</dcterms:created>
  <dcterms:modified xsi:type="dcterms:W3CDTF">2021-10-11T01:55:04Z</dcterms:modified>
</cp:coreProperties>
</file>