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#Ballum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ARCHERS    </w:t>
      </w:r>
      <w:r>
        <w:t xml:space="preserve">   BALLUM    </w:t>
      </w:r>
      <w:r>
        <w:t xml:space="preserve">   BEN MITCHELL    </w:t>
      </w:r>
      <w:r>
        <w:t xml:space="preserve">   CALLUM HIGHWAY    </w:t>
      </w:r>
      <w:r>
        <w:t xml:space="preserve">   CARLOT    </w:t>
      </w:r>
      <w:r>
        <w:t xml:space="preserve">   CHICKEN PASTA    </w:t>
      </w:r>
      <w:r>
        <w:t xml:space="preserve">   DATES    </w:t>
      </w:r>
      <w:r>
        <w:t xml:space="preserve">   ENJOY YOUR SELF    </w:t>
      </w:r>
      <w:r>
        <w:t xml:space="preserve">   FAMILY    </w:t>
      </w:r>
      <w:r>
        <w:t xml:space="preserve">   I LOVE YOU    </w:t>
      </w:r>
      <w:r>
        <w:t xml:space="preserve">   I SMELL QUEER    </w:t>
      </w:r>
      <w:r>
        <w:t xml:space="preserve">   JAY    </w:t>
      </w:r>
      <w:r>
        <w:t xml:space="preserve">   KIDNAPPED    </w:t>
      </w:r>
      <w:r>
        <w:t xml:space="preserve">   KISSES    </w:t>
      </w:r>
      <w:r>
        <w:t xml:space="preserve">   LEXI    </w:t>
      </w:r>
      <w:r>
        <w:t xml:space="preserve">   LOLA    </w:t>
      </w:r>
      <w:r>
        <w:t xml:space="preserve">   LONELY    </w:t>
      </w:r>
      <w:r>
        <w:t xml:space="preserve">   POLICE ASSESMENT    </w:t>
      </w:r>
      <w:r>
        <w:t xml:space="preserve">   PRINCE ALBERT    </w:t>
      </w:r>
      <w:r>
        <w:t xml:space="preserve">   ROLEPLAY    </w:t>
      </w:r>
      <w:r>
        <w:t xml:space="preserve">   SEXY    </w:t>
      </w:r>
      <w:r>
        <w:t xml:space="preserve">   SNUGGLES    </w:t>
      </w:r>
      <w:r>
        <w:t xml:space="preserve">   SOFT    </w:t>
      </w:r>
      <w:r>
        <w:t xml:space="preserve">   TOUCHES    </w:t>
      </w:r>
      <w:r>
        <w:t xml:space="preserve">   UNDERTAKERS    </w:t>
      </w:r>
      <w:r>
        <w:t xml:space="preserve">   WALFORD    </w:t>
      </w:r>
      <w:r>
        <w:t xml:space="preserve">   WALLET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#Ballum </dc:title>
  <dcterms:created xsi:type="dcterms:W3CDTF">2021-10-10T23:54:10Z</dcterms:created>
  <dcterms:modified xsi:type="dcterms:W3CDTF">2021-10-10T23:54:10Z</dcterms:modified>
</cp:coreProperties>
</file>