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Baloo the Builder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sandpaper    </w:t>
      </w:r>
      <w:r>
        <w:t xml:space="preserve">   screwdriver    </w:t>
      </w:r>
      <w:r>
        <w:t xml:space="preserve">   level    </w:t>
      </w:r>
      <w:r>
        <w:t xml:space="preserve">   clamp    </w:t>
      </w:r>
      <w:r>
        <w:t xml:space="preserve">   vise    </w:t>
      </w:r>
      <w:r>
        <w:t xml:space="preserve">   tape measure    </w:t>
      </w:r>
      <w:r>
        <w:t xml:space="preserve">   pliers    </w:t>
      </w:r>
      <w:r>
        <w:t xml:space="preserve">   gloves    </w:t>
      </w:r>
      <w:r>
        <w:t xml:space="preserve">   goggles    </w:t>
      </w:r>
      <w:r>
        <w:t xml:space="preserve">   screw    </w:t>
      </w:r>
      <w:r>
        <w:t xml:space="preserve">   nail    </w:t>
      </w:r>
      <w:r>
        <w:t xml:space="preserve">   hammer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Baloo the Builder </dc:title>
  <dcterms:created xsi:type="dcterms:W3CDTF">2021-10-11T01:54:53Z</dcterms:created>
  <dcterms:modified xsi:type="dcterms:W3CDTF">2021-10-11T01:54:53Z</dcterms:modified>
</cp:coreProperties>
</file>