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Balternative Mag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grunge    </w:t>
      </w:r>
      <w:r>
        <w:t xml:space="preserve">   minimalism    </w:t>
      </w:r>
      <w:r>
        <w:t xml:space="preserve">   sza    </w:t>
      </w:r>
      <w:r>
        <w:t xml:space="preserve">   chain    </w:t>
      </w:r>
      <w:r>
        <w:t xml:space="preserve">   spike    </w:t>
      </w:r>
      <w:r>
        <w:t xml:space="preserve">   aesthetic    </w:t>
      </w:r>
      <w:r>
        <w:t xml:space="preserve">   y2k    </w:t>
      </w:r>
      <w:r>
        <w:t xml:space="preserve">   summer walker    </w:t>
      </w:r>
      <w:r>
        <w:t xml:space="preserve">   tlc    </w:t>
      </w:r>
      <w:r>
        <w:t xml:space="preserve">   busta rhymes    </w:t>
      </w:r>
      <w:r>
        <w:t xml:space="preserve">   sisqo    </w:t>
      </w:r>
      <w:r>
        <w:t xml:space="preserve">   dennis rodman    </w:t>
      </w:r>
      <w:r>
        <w:t xml:space="preserve">   george clinton    </w:t>
      </w:r>
      <w:r>
        <w:t xml:space="preserve">   prince    </w:t>
      </w:r>
      <w:r>
        <w:t xml:space="preserve">   missy elliott    </w:t>
      </w:r>
      <w:r>
        <w:t xml:space="preserve">   Balternative    </w:t>
      </w:r>
      <w:r>
        <w:t xml:space="preserve">   Afrofuturism    </w:t>
      </w:r>
      <w:r>
        <w:t xml:space="preserve">   Kawaii    </w:t>
      </w:r>
      <w:r>
        <w:t xml:space="preserve">   Culture    </w:t>
      </w:r>
      <w:r>
        <w:t xml:space="preserve">   Black    </w:t>
      </w:r>
      <w:r>
        <w:t xml:space="preserve">   Cosplay    </w:t>
      </w:r>
      <w:r>
        <w:t xml:space="preserve">   Vampire    </w:t>
      </w:r>
      <w:r>
        <w:t xml:space="preserve">   Emo    </w:t>
      </w:r>
      <w:r>
        <w:t xml:space="preserve">   Lolita    </w:t>
      </w:r>
      <w:r>
        <w:t xml:space="preserve">   Goth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Balternative Mag</dc:title>
  <dcterms:created xsi:type="dcterms:W3CDTF">2021-10-11T01:55:07Z</dcterms:created>
  <dcterms:modified xsi:type="dcterms:W3CDTF">2021-10-11T01:55:07Z</dcterms:modified>
</cp:coreProperties>
</file>