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Baltija, Eiropa un Amerika 19.gadsimta pirmajā pusē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Kas galvenokārt radīja pilsētnieku skaita palielināšanos?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Kur notika visstraujākā pilsētu augšana?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Kāds enerģijas avots darbināja tvaikmašīnas?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Kā sauc strauju pilsētu izaugsmi?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Liberālisms bija pretrunā ar .......?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Kur uzbūvēja pirmo dzelzceļa līniju?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Kā sauc zinātnieku straujo attīstību, kuras pamatā bija pāreja no roku darba uz mašinizētu ražošanu?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Par kādu devīzi sākotnēji kalpoja Lielās franču revolūcijas lozungs ''Brīvība, vienlīdzība, brālība''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Kā sauca slāni kur ievērojamu daļu veidoja ierēdņi, skolotāji, ārsti, juristi, turīgākie studenti, inženieri, uzņēmēji un komersanti?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Kāds materiāls bija visas rūpniecības pamatā?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Baltija, Eiropa un Amerika 19.gadsimta pirmajā pusē</dc:title>
  <dcterms:created xsi:type="dcterms:W3CDTF">2021-10-11T01:54:21Z</dcterms:created>
  <dcterms:modified xsi:type="dcterms:W3CDTF">2021-10-11T01:54:21Z</dcterms:modified>
</cp:coreProperties>
</file>