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Baltija, Eiropa un Amerika 19.gs pirmajā pusē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Uz ko pārgāja Baltijas guberņas  19. gs 30. gados?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Filips Pauluči?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Kura uzvārds bija jāpieņem sievietēm?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ir Hamilkars fon Felkerzāms?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Kādas tiesas tika dibinātas?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 Latvijā 1802. gadā notika zemnieku nemieri?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Kuru uzvārdus nedrīkstēja pieņemt?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Arājus iedalīja saimniekos un 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 kādu izskaņu tika pieņemti ģermanizētie uzvārdi?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Kura vara bija pieaugusi arī valsts iekšienē pēc uzvaras pār Napoleonu?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sapulcējās apmēram 3000 zemnieku?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Zemniekus juridiski iedalīja muižas ļaudīs un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Kura valsts izveda caur Rīgas ostu 10-25% eksporta preču?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mobilitāti, kad cilvēks spēj mainīt savu nodarbošanos un dzīvesveidu?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 mūsdienās Rīgā atrastos Strazdmuižas manufaktūra?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Cik grupās juridiski iedalija zemniekus?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 bija piesaistīti zemnieki Vidzemes zemnieku likuma dēļ?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Kādas tautības uzvārdi tika sastopami Valkas un Valmieras apkārtnē?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Baltija, Eiropa un Amerika 19.gs pirmajā pusē</dc:title>
  <dcterms:created xsi:type="dcterms:W3CDTF">2021-10-11T01:54:23Z</dcterms:created>
  <dcterms:modified xsi:type="dcterms:W3CDTF">2021-10-11T01:54:23Z</dcterms:modified>
</cp:coreProperties>
</file>