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Baltimore</w:t>
      </w:r>
    </w:p>
    <w:p>
      <w:pPr>
        <w:pStyle w:val="Questions"/>
      </w:pPr>
      <w:r>
        <w:t xml:space="preserve">1. ORFT NHERCYM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NILNOAAT AIAQUURM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LOAETRMIB AEUSMMU FO ATR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4. RLSETWA RAT ESUMMU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DPOBEYA ICUMS RLIARYB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OGWHATSNNI TOMUMNEN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NUMOT RNENOV CLAPE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RHOFEYEFM NYHOSPMY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RNNEI OARBHR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PDERAOHIPM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Baltimore</dc:title>
  <dcterms:created xsi:type="dcterms:W3CDTF">2021-10-11T01:54:08Z</dcterms:created>
  <dcterms:modified xsi:type="dcterms:W3CDTF">2021-10-11T01:54:08Z</dcterms:modified>
</cp:coreProperties>
</file>