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Baltmore Orioles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Castro    </w:t>
      </w:r>
      <w:r>
        <w:t xml:space="preserve">   Cashner    </w:t>
      </w:r>
      <w:r>
        <w:t xml:space="preserve">   Triple    </w:t>
      </w:r>
      <w:r>
        <w:t xml:space="preserve">   Double    </w:t>
      </w:r>
      <w:r>
        <w:t xml:space="preserve">   Single    </w:t>
      </w:r>
      <w:r>
        <w:t xml:space="preserve">   White    </w:t>
      </w:r>
      <w:r>
        <w:t xml:space="preserve">   Black    </w:t>
      </w:r>
      <w:r>
        <w:t xml:space="preserve">   Orange    </w:t>
      </w:r>
      <w:r>
        <w:t xml:space="preserve">   Jerseys    </w:t>
      </w:r>
      <w:r>
        <w:t xml:space="preserve">   Homerun    </w:t>
      </w:r>
      <w:r>
        <w:t xml:space="preserve">   Bases    </w:t>
      </w:r>
      <w:r>
        <w:t xml:space="preserve">   OpeningDay    </w:t>
      </w:r>
      <w:r>
        <w:t xml:space="preserve">   Baltimore    </w:t>
      </w:r>
      <w:r>
        <w:t xml:space="preserve">   Cobb    </w:t>
      </w:r>
      <w:r>
        <w:t xml:space="preserve">   Davis    </w:t>
      </w:r>
      <w:r>
        <w:t xml:space="preserve">   Beckham    </w:t>
      </w:r>
      <w:r>
        <w:t xml:space="preserve">   Alvarez    </w:t>
      </w:r>
      <w:r>
        <w:t xml:space="preserve">   Baseball    </w:t>
      </w:r>
      <w:r>
        <w:t xml:space="preserve">   Camden    </w:t>
      </w:r>
      <w:r>
        <w:t xml:space="preserve">   Ripken    </w:t>
      </w:r>
      <w:r>
        <w:t xml:space="preserve">   Machado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Baltmore Orioles</dc:title>
  <dcterms:created xsi:type="dcterms:W3CDTF">2021-10-11T01:54:16Z</dcterms:created>
  <dcterms:modified xsi:type="dcterms:W3CDTF">2021-10-11T01:54:16Z</dcterms:modified>
</cp:coreProperties>
</file>