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Balto and the Great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sent by the church to work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achieve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 used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dangerous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sled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endless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into a hole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alone or apart from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 and the Great Race</dc:title>
  <dcterms:created xsi:type="dcterms:W3CDTF">2021-10-11T01:54:30Z</dcterms:created>
  <dcterms:modified xsi:type="dcterms:W3CDTF">2021-10-11T01:54:30Z</dcterms:modified>
</cp:coreProperties>
</file>