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Balto of the Blue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Balto    </w:t>
      </w:r>
      <w:r>
        <w:t xml:space="preserve">   Gunner    </w:t>
      </w:r>
      <w:r>
        <w:t xml:space="preserve">   Oki    </w:t>
      </w:r>
      <w:r>
        <w:t xml:space="preserve">   Port Safety    </w:t>
      </w:r>
      <w:r>
        <w:t xml:space="preserve">   Alaska    </w:t>
      </w:r>
      <w:r>
        <w:t xml:space="preserve">   Achorage    </w:t>
      </w:r>
      <w:r>
        <w:t xml:space="preserve">   Medicine    </w:t>
      </w:r>
      <w:r>
        <w:t xml:space="preserve">   Nome    </w:t>
      </w:r>
      <w:r>
        <w:t xml:space="preserve">   Diptheria    </w:t>
      </w:r>
      <w:r>
        <w:t xml:space="preserve">   Frostbite    </w:t>
      </w:r>
      <w:r>
        <w:t xml:space="preserve">   Wearily    </w:t>
      </w:r>
      <w:r>
        <w:t xml:space="preserve">   Epidemic    </w:t>
      </w:r>
      <w:r>
        <w:t xml:space="preserve">   Parka    </w:t>
      </w:r>
      <w:r>
        <w:t xml:space="preserve">   Acquire    </w:t>
      </w:r>
      <w:r>
        <w:t xml:space="preserve">   Frigid    </w:t>
      </w:r>
      <w:r>
        <w:t xml:space="preserve">   Precious    </w:t>
      </w:r>
      <w:r>
        <w:t xml:space="preserve">   Vast    </w:t>
      </w:r>
      <w:r>
        <w:t xml:space="preserve">   Forecast    </w:t>
      </w:r>
      <w:r>
        <w:t xml:space="preserve">   Trail    </w:t>
      </w:r>
      <w:r>
        <w:t xml:space="preserve">   Catastrophe    </w:t>
      </w:r>
      <w:r>
        <w:t xml:space="preserve">   Musher    </w:t>
      </w:r>
      <w:r>
        <w:t xml:space="preserve">   Frantic    </w:t>
      </w:r>
      <w:r>
        <w:t xml:space="preserve">   Harness    </w:t>
      </w:r>
      <w:r>
        <w:t xml:space="preserve">   Husky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Balto of the Blue Dawn</dc:title>
  <dcterms:created xsi:type="dcterms:W3CDTF">2021-10-11T01:53:43Z</dcterms:created>
  <dcterms:modified xsi:type="dcterms:W3CDTF">2021-10-11T01:53:43Z</dcterms:modified>
</cp:coreProperties>
</file>